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成长三部曲首部曲  课本上学不到的33条人生经验</w:t>
      </w:r>
    </w:p>
    <w:p>
      <w:r>
        <w:rPr>
          <w:rFonts w:ascii="宋体" w:hAnsi="宋体" w:eastAsia="宋体"/>
          <w:sz w:val="24"/>
        </w:rPr>
        <w:t>胡凯莉著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成长三部曲首部曲  课本上学不到的33条人生经验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本书出售、求购地址：https://www.jiaokey.com/book/detail/13157414.html</w:t>
      </w:r>
    </w:p>
    <w:p>
      <w:r>
        <w:t>更多相关图书推荐：https://www.jiaokey.com</w:t>
      </w:r>
    </w:p>
    <w:p>
      <w:r>
        <w:t>胡凯莉著 其他作品：https://www.jiaokey.com/tag/胡凯莉著.html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关键词搜索：https://www.jiaokey.com/tag/成长三部曲首部曲  课本上学不到的33条人生经验.html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