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怀抱希望，迎向璀璨的明天</w:t>
      </w:r>
    </w:p>
    <w:p>
      <w:r>
        <w:rPr>
          <w:rFonts w:ascii="宋体" w:hAnsi="宋体" w:eastAsia="宋体"/>
          <w:sz w:val="24"/>
        </w:rPr>
        <w:t>MauriceLamm编；陆剑豪译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怀抱希望，迎向璀璨的明天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MauriceLamm编；陆剑豪译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本书出售、求购地址：https://www.jiaokey.com/book/detail/13157406.html</w:t>
      </w:r>
    </w:p>
    <w:p>
      <w:r>
        <w:t>更多相关图书推荐：https://www.jiaokey.com</w:t>
      </w:r>
    </w:p>
    <w:p>
      <w:r>
        <w:t>MauriceLamm编；陆剑豪译 其他作品：https://www.jiaokey.com/tag/MauriceLamm编；陆剑豪译.html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关键词搜索：https://www.jiaokey.com/tag/怀抱希望，迎向璀璨的明天.html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