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生命中不该忘记的事  101件重要但你经常忘记的贴心提醒</w:t>
      </w:r>
    </w:p>
    <w:p>
      <w:r>
        <w:rPr>
          <w:rFonts w:ascii="宋体" w:hAnsi="宋体" w:eastAsia="宋体"/>
          <w:sz w:val="24"/>
        </w:rPr>
        <w:t>柴林斯基（Ernie J.Zelinski）著；谭家瑜译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生命中不该忘记的事  101件重要但你经常忘记的贴心提醒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柴林斯基（Ernie J.Zelinski）著；谭家瑜译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本书出售、求购地址：https://www.jiaokey.com/book/detail/13157398.html</w:t>
      </w:r>
    </w:p>
    <w:p>
      <w:r>
        <w:t>更多相关图书推荐：https://www.jiaokey.com</w:t>
      </w:r>
    </w:p>
    <w:p>
      <w:r>
        <w:t>柴林斯基（Ernie J.Zelinski）著；谭家瑜译 其他作品：https://www.jiaokey.com/tag/柴林斯基（Ernie J.Zelinski）著；谭家瑜译.html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关键词搜索：https://www.jiaokey.com/tag/生命中不该忘记的事  101件重要但你经常忘记的贴心提醒.html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