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我的心灵点滴</w:t>
      </w:r>
    </w:p>
    <w:p>
      <w:r>
        <w:rPr>
          <w:rFonts w:ascii="宋体" w:hAnsi="宋体" w:eastAsia="宋体"/>
          <w:sz w:val="24"/>
        </w:rPr>
        <w:t>杨罗珊，ROXANNE K YOUNG编；赖钰嘉翻阅；郑鹿园译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我的心灵点滴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杨罗珊，ROXANNE K YOUNG编；赖钰嘉翻阅；郑鹿园译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智慧事业体有限公司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本书出售、求购地址：https://www.jiaokey.com/book/detail/13157397.html</w:t>
      </w:r>
    </w:p>
    <w:p>
      <w:r>
        <w:t>更多相关图书推荐：https://www.jiaokey.com</w:t>
      </w:r>
    </w:p>
    <w:p>
      <w:r>
        <w:t>杨罗珊，ROXANNE K YOUNG编；赖钰嘉翻阅；郑鹿园译 其他作品：https://www.jiaokey.com/tag/杨罗珊，ROXANNE K YOUNG编；赖钰嘉翻阅；郑鹿园译.html</w:t>
      </w:r>
    </w:p>
    <w:p>
      <w:r>
        <w:t>智慧事业体有限公司 出版图书：https://www.jiaokey.com/tag/智慧事业体有限公司.html</w:t>
      </w:r>
    </w:p>
    <w:p>
      <w:r>
        <w:t>关键词搜索：https://www.jiaokey.com/tag/我的心灵点滴.html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