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书名：机会任我割</w:t>
      </w:r>
    </w:p>
    <w:p>
      <w:r>
        <w:t>作者：罗健明著</w:t>
      </w:r>
    </w:p>
    <w:p>
      <w:r>
        <w:t>出版社：稻田出版有限公司</w:t>
      </w:r>
    </w:p>
    <w:p>
      <w:r>
        <w:t>出版日期：1998</w:t>
      </w:r>
    </w:p>
    <w:p>
      <w:r>
        <w:t>总页数：206</w:t>
      </w:r>
    </w:p>
    <w:p>
      <w:r>
        <w:t>更多请访问教客网: www.jiaokey.com</w:t>
      </w:r>
    </w:p>
    <w:p>
      <w:r>
        <w:t>机会任我割 评论地址：https://www.jiaokey.com/book/detail/13157389.html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