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读《菜根谭》开智慧  秋</w:t>
      </w:r>
    </w:p>
    <w:p>
      <w:r>
        <w:rPr>
          <w:rFonts w:ascii="宋体" w:hAnsi="宋体" w:eastAsia="宋体"/>
          <w:sz w:val="24"/>
        </w:rPr>
        <w:t>洪应明著；梁一群译述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读《菜根谭》开智慧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洪应明著；梁一群译述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本书出售、求购地址：https://www.jiaokey.com/book/detail/13157386.html</w:t>
      </w:r>
    </w:p>
    <w:p>
      <w:r>
        <w:t>更多相关图书推荐：https://www.jiaokey.com</w:t>
      </w:r>
    </w:p>
    <w:p>
      <w:r>
        <w:t>洪应明著；梁一群译述 其他作品：https://www.jiaokey.com/tag/洪应明著；梁一群译述.html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关键词搜索：https://www.jiaokey.com/tag/读《菜根谭》开智慧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