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TOP新女性成功秘诀</w:t>
      </w:r>
    </w:p>
    <w:p>
      <w:r>
        <w:rPr>
          <w:rFonts w:ascii="宋体" w:hAnsi="宋体" w:eastAsia="宋体"/>
          <w:sz w:val="24"/>
        </w:rPr>
        <w:t>苏珊·亚布拉姆斯（SUANLABRAMS）著；李宜勤译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TOP新女性成功秘诀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苏珊·亚布拉姆斯（SUANLABRAMS）著；李宜勤译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本书出售、求购地址：https://www.jiaokey.com/book/detail/13157371.html</w:t>
      </w:r>
    </w:p>
    <w:p>
      <w:r>
        <w:t>更多相关图书推荐：https://www.jiaokey.com</w:t>
      </w:r>
    </w:p>
    <w:p>
      <w:r>
        <w:t>苏珊·亚布拉姆斯（SUANLABRAMS）著；李宜勤译 其他作品：https://www.jiaokey.com/tag/苏珊·亚布拉姆斯（SUANLABRAMS）著；李宜勤译.html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关键词搜索：https://www.jiaokey.com/tag/TOP新女性成功秘诀.html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