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幼儿心理咨询及诊断问答106</w:t>
      </w:r>
    </w:p>
    <w:p>
      <w:r>
        <w:rPr>
          <w:rFonts w:ascii="宋体" w:hAnsi="宋体" w:eastAsia="宋体"/>
          <w:sz w:val="24"/>
        </w:rPr>
        <w:t>张庆林，张霞，王敏等编著；黎华白主编；愚夫副主编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幼儿心理咨询及诊断问答106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张庆林，张霞，王敏等编著；黎华白主编；愚夫副主编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本书出售、求购地址：https://www.jiaokey.com/book/detail/13157359.html</w:t>
      </w:r>
    </w:p>
    <w:p>
      <w:r>
        <w:t>更多相关图书推荐：https://www.jiaokey.com</w:t>
      </w:r>
    </w:p>
    <w:p>
      <w:r>
        <w:t>张庆林，张霞，王敏等编著；黎华白主编；愚夫副主编 其他作品：https://www.jiaokey.com/tag/张庆林，张霞，王敏等编著；黎华白主编；愚夫副主编.html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关键词搜索：https://www.jiaokey.com/tag/幼儿心理咨询及诊断问答106.html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