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一个教育家的思考  精英是如何炼成的</w:t>
      </w:r>
    </w:p>
    <w:p>
      <w:r>
        <w:rPr>
          <w:rFonts w:ascii="宋体" w:hAnsi="宋体" w:eastAsia="宋体"/>
          <w:sz w:val="24"/>
        </w:rPr>
        <w:t>（美）B.T.华盛顿著；BYBOOKKERT.WASHINGTON；陈文静译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一个教育家的思考  精英是如何炼成的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（美）B.T.华盛顿著；BYBOOKKERT.WASHINGTON；陈文静译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本书出售、求购地址：https://www.jiaokey.com/book/detail/13157342.html</w:t>
      </w:r>
    </w:p>
    <w:p>
      <w:r>
        <w:t>更多相关图书推荐：https://www.jiaokey.com</w:t>
      </w:r>
    </w:p>
    <w:p>
      <w:r>
        <w:t>（美）B.T.华盛顿著；BYBOOKKERT.WASHINGTON；陈文静译 其他作品：https://www.jiaokey.com/tag/（美）B.T.华盛顿著；BYBOOKKERT.WASHINGTON；陈文静译.html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关键词搜索：https://www.jiaokey.com/tag/一个教育家的思考  精英是如何炼成的.html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