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资本-完美人生的十大资本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资本-完美人生的十大资本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本书出售、求购地址：https://www.jiaokey.com/book/detail/13157341.html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关键词搜索：https://www.jiaokey.com/tag/资本-完美人生的十大资本.html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