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中共湖南省委高等学校工作委员会，湖南省教育厅组编；柳礼泉主编；曾长秋，方小年副主编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中共湖南省委高等学校工作委员会，湖南省教育厅组编；柳礼泉主编；曾长秋，方小年副主编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本书出售、求购地址：https://www.jiaokey.com/book/detail/13157339.html</w:t>
      </w:r>
    </w:p>
    <w:p>
      <w:r>
        <w:t>更多相关图书推荐：https://www.jiaokey.com</w:t>
      </w:r>
    </w:p>
    <w:p>
      <w:r>
        <w:t>中共湖南省委高等学校工作委员会，湖南省教育厅组编；柳礼泉主编；曾长秋，方小年副主编 其他作品：https://www.jiaokey.com/tag/中共湖南省委高等学校工作委员会，湖南省教育厅组编；柳礼泉主编；曾长秋，方小年副主编.html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