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</w:t>
      </w:r>
    </w:p>
    <w:p>
      <w:r>
        <w:t>作者：张富洪，李斐，卢文丰主编；曾红媛，陈龙图，何进军副主编</w:t>
      </w:r>
    </w:p>
    <w:p>
      <w:r>
        <w:t>出版社：上海：复旦大学出版社</w:t>
      </w:r>
    </w:p>
    <w:p>
      <w:r>
        <w:t>出版日期：2011.08</w:t>
      </w:r>
    </w:p>
    <w:p>
      <w:r>
        <w:t>总页数：284</w:t>
      </w:r>
    </w:p>
    <w:p>
      <w:r>
        <w:t>更多请访问教客网: www.jiaokey.com</w:t>
      </w:r>
    </w:p>
    <w:p>
      <w:r>
        <w:t>大学生心理健康教育 评论地址：https://www.jiaokey.com/book/detail/13157330.html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