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心态-成功人生的关键在于你的心态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心态-成功人生的关键在于你的心态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本书出售、求购地址：https://www.jiaokey.com/book/detail/13157328.html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关键词搜索：https://www.jiaokey.com/tag/心态-成功人生的关键在于你的心态.html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