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弱点  挑战人性的十六大弱点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弱点  挑战人性的十六大弱点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本书出售、求购地址：https://www.jiaokey.com/book/detail/13157327.html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关键词搜索：https://www.jiaokey.com/tag/弱点  挑战人性的十六大弱点.html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