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  成大事者必备十二种良好习惯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  成大事者必备十二种良好习惯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本书出售、求购地址：https://www.jiaokey.com/book/detail/13157326.html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关键词搜索：https://www.jiaokey.com/tag/习惯  成大事者必备十二种良好习惯.html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