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口才-超级口才的八大训练途径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口才-超级口才的八大训练途径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本书出售、求购地址：https://www.jiaokey.com/book/detail/13157315.html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关键词搜索：https://www.jiaokey.com/tag/口才-超级口才的八大训练途径.html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