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异国文化行脚  从左岸巴黎到烽火国境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异国文化行脚  从左岸巴黎到烽火国境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本书出售、求购地址：https://www.jiaokey.com/book/detail/13157292.html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关键词搜索：https://www.jiaokey.com/tag/异国文化行脚  从左岸巴黎到烽火国境.html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