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书名：康南海先生游记汇编</w:t>
      </w:r>
    </w:p>
    <w:p>
      <w:r>
        <w:t>作者：&lt;font color=Red&gt;康&lt;/font&gt;有为著</w:t>
      </w:r>
    </w:p>
    <w:p>
      <w:r>
        <w:t>出版社：文史哲出版社,民国68.01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康南海先生游记汇编 评论地址：https://www.jiaokey.com/book/detail/13157282.html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