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关渡妈祖信仰及其年例变迁研究</w:t>
      </w:r>
    </w:p>
    <w:p>
      <w:r>
        <w:rPr>
          <w:rFonts w:ascii="宋体" w:hAnsi="宋体" w:eastAsia="宋体"/>
          <w:sz w:val="24"/>
        </w:rPr>
        <w:t>简有庆著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关渡妈祖信仰及其年例变迁研究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简有庆著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博扬文化事业有限公司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本书出售、求购地址：https://www.jiaokey.com/book/detail/13157262.html</w:t>
      </w:r>
    </w:p>
    <w:p>
      <w:r>
        <w:t>更多相关图书推荐：https://www.jiaokey.com</w:t>
      </w:r>
    </w:p>
    <w:p>
      <w:r>
        <w:t>简有庆著 其他作品：https://www.jiaokey.com/tag/简有庆著.html</w:t>
      </w:r>
    </w:p>
    <w:p>
      <w:r>
        <w:t>博扬文化事业有限公司 出版图书：https://www.jiaokey.com/tag/博扬文化事业有限公司.html</w:t>
      </w:r>
    </w:p>
    <w:p>
      <w:r>
        <w:t>关键词搜索：https://www.jiaokey.com/tag/关渡妈祖信仰及其年例变迁研究.html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