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成就自己的阅读方法  北大学者谈读书</w:t>
      </w:r>
    </w:p>
    <w:p>
      <w:r>
        <w:rPr>
          <w:rFonts w:ascii="宋体" w:hAnsi="宋体" w:eastAsia="宋体"/>
          <w:sz w:val="24"/>
        </w:rPr>
        <w:t>萧东发编选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成就自己的阅读方法  北大学者谈读书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萧东发编选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本书出售、求购地址：https://www.jiaokey.com/book/detail/13157247.html</w:t>
      </w:r>
    </w:p>
    <w:p>
      <w:r>
        <w:t>更多相关图书推荐：https://www.jiaokey.com</w:t>
      </w:r>
    </w:p>
    <w:p>
      <w:r>
        <w:t>萧东发编选 其他作品：https://www.jiaokey.com/tag/萧东发编选.html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关键词搜索：https://www.jiaokey.com/tag/成就自己的阅读方法  北大学者谈读书.html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