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  比较人事制度  增订12版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  比较人事制度  增订12版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本书出售、求购地址：https://www.jiaokey.com/book/detail/13157242.html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关键词搜索：https://www.jiaokey.com/tag/各国人事制度  比较人事制度  增订12版.html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