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商业的法则  101个破解商场之道  不进商学院  就能轻松学会的MBA精华</w:t>
      </w:r>
    </w:p>
    <w:p>
      <w:r>
        <w:rPr>
          <w:rFonts w:ascii="宋体" w:hAnsi="宋体" w:eastAsia="宋体"/>
          <w:sz w:val="24"/>
        </w:rPr>
        <w:t>麦可·普雷斯，马修·佛瑞德列克著；陈伟航译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商业的法则  101个破解商场之道  不进商学院  就能轻松学会的MBA精华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麦可·普雷斯，马修·佛瑞德列克著；陈伟航译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本书出售、求购地址：https://www.jiaokey.com/book/detail/13157231.html</w:t>
      </w:r>
    </w:p>
    <w:p>
      <w:r>
        <w:t>更多相关图书推荐：https://www.jiaokey.com</w:t>
      </w:r>
    </w:p>
    <w:p>
      <w:r>
        <w:t>麦可·普雷斯，马修·佛瑞德列克著；陈伟航译 其他作品：https://www.jiaokey.com/tag/麦可·普雷斯，马修·佛瑞德列克著；陈伟航译.html</w:t>
      </w:r>
    </w:p>
    <w:p>
      <w:r>
        <w:t>原点出版社 出版图书：https://www.jiaokey.com/tag/原点出版社.html</w:t>
      </w:r>
    </w:p>
    <w:p>
      <w:r>
        <w:t>关键词搜索：https://www.jiaokey.com/tag/商业的法则  101个破解商场之道  不进商学院  就能轻松学会的MBA精华.html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