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远离恶“视”力  近视发生的原因及其如何预防与治疗</w:t>
      </w:r>
    </w:p>
    <w:p>
      <w:r>
        <w:rPr>
          <w:rFonts w:ascii="宋体" w:hAnsi="宋体" w:eastAsia="宋体"/>
          <w:sz w:val="24"/>
        </w:rPr>
        <w:t>施永丰编著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远离恶“视”力  近视发生的原因及其如何预防与治疗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本书出售、求购地址：https://www.jiaokey.com/book/detail/13157230.html</w:t>
      </w:r>
    </w:p>
    <w:p>
      <w:r>
        <w:t>更多相关图书推荐：https://www.jiaokey.com</w:t>
      </w:r>
    </w:p>
    <w:p>
      <w:r>
        <w:t>施永丰编著 其他作品：https://www.jiaokey.com/tag/施永丰编著.html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关键词搜索：https://www.jiaokey.com/tag/远离恶“视”力  近视发生的原因及其如何预防与治疗.html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