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数位时代资讯素养</w:t>
      </w:r>
    </w:p>
    <w:p>
      <w:r>
        <w:rPr>
          <w:rFonts w:ascii="宋体" w:hAnsi="宋体" w:eastAsia="宋体"/>
          <w:sz w:val="24"/>
        </w:rPr>
        <w:t>黄葳威著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数位时代资讯素养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黄葳威著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威仕曼文化事业股份有限公司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本书出售、求购地址：https://www.jiaokey.com/book/detail/13157223.html</w:t>
      </w:r>
    </w:p>
    <w:p>
      <w:r>
        <w:t>更多相关图书推荐：https://www.jiaokey.com</w:t>
      </w:r>
    </w:p>
    <w:p>
      <w:r>
        <w:t>黄葳威著 其他作品：https://www.jiaokey.com/tag/黄葳威著.html</w:t>
      </w:r>
    </w:p>
    <w:p>
      <w:r>
        <w:t>威仕曼文化事业股份有限公司 出版图书：https://www.jiaokey.com/tag/威仕曼文化事业股份有限公司.html</w:t>
      </w:r>
    </w:p>
    <w:p>
      <w:r>
        <w:t>关键词搜索：https://www.jiaokey.com/tag/数位时代资讯素养.html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