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书名：封开大事记</w:t>
      </w:r>
    </w:p>
    <w:p>
      <w:r>
        <w:t>作者：陈英杰主编；陈沛湘，李非庸副主编；封开县地方志办公室《封开县志》编辑部编</w:t>
      </w:r>
    </w:p>
    <w:p>
      <w:r>
        <w:t>出版社：</w:t>
      </w:r>
    </w:p>
    <w:p>
      <w:r>
        <w:t>出版日期：1995.11</w:t>
      </w:r>
    </w:p>
    <w:p>
      <w:r>
        <w:t>总页数：117</w:t>
      </w:r>
    </w:p>
    <w:p>
      <w:r>
        <w:t>更多请访问教客网: www.jiaokey.com</w:t>
      </w:r>
    </w:p>
    <w:p>
      <w:r>
        <w:t>封开大事记 评论地址：https://www.jiaokey.com/book/detail/13157189.html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