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海上明珠集  广州市海珠区述略  番禺河南小志</w:t>
      </w:r>
    </w:p>
    <w:p>
      <w:r>
        <w:rPr>
          <w:rFonts w:ascii="宋体" w:hAnsi="宋体" w:eastAsia="宋体"/>
          <w:sz w:val="24"/>
        </w:rPr>
        <w:t>罗国雄，郭彦汪主编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海上明珠集  广州市海珠区述略  番禺河南小志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罗国雄，郭彦汪主编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广州市海珠区人民政府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本书出售、求购地址：https://www.jiaokey.com/book/detail/13157174.html</w:t>
      </w:r>
    </w:p>
    <w:p>
      <w:r>
        <w:t>更多相关图书推荐：https://www.jiaokey.com</w:t>
      </w:r>
    </w:p>
    <w:p>
      <w:r>
        <w:t>罗国雄，郭彦汪主编 其他作品：https://www.jiaokey.com/tag/罗国雄，郭彦汪主编.html</w:t>
      </w:r>
    </w:p>
    <w:p>
      <w:r>
        <w:t>广州市海珠区人民政府 出版图书：https://www.jiaokey.com/tag/广州市海珠区人民政府.html</w:t>
      </w:r>
    </w:p>
    <w:p>
      <w:r>
        <w:t>关键词搜索：https://www.jiaokey.com/tag/海上明珠集  广州市海珠区述略  番禺河南小志.html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