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书名：花都文史  第27辑  花都文物保护专辑  下</w:t>
      </w:r>
    </w:p>
    <w:p>
      <w:r>
        <w:t>作者：龙敏主编；胡文汉执行编辑；政协广州市花都区学习提案文史委员会编</w:t>
      </w:r>
    </w:p>
    <w:p>
      <w:r>
        <w:t>出版社：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花都文史  第27辑  花都文物保护专辑  下 评论地址：https://www.jiaokey.com/book/detail/13157172.html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