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  上</w:t>
      </w:r>
    </w:p>
    <w:p>
      <w:r>
        <w:t>作者：余才千等编著</w:t>
      </w:r>
    </w:p>
    <w:p>
      <w:r>
        <w:t>出版社：北京:京华出版社,2004.02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赫鲁晓夫  上 评论地址：https://www.jiaokey.com/book/detail/13157120.html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