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有容乃大  辽宋金元时期饮食器具研究</w:t>
      </w:r>
    </w:p>
    <w:p>
      <w:r>
        <w:rPr>
          <w:rFonts w:ascii="宋体" w:hAnsi="宋体" w:eastAsia="宋体"/>
          <w:sz w:val="24"/>
        </w:rPr>
        <w:t>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有容乃大  辽宋金元时期饮食器具研究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本书出售、求购地址：https://www.jiaokey.com/book/detail/13157119.html</w:t>
      </w:r>
    </w:p>
    <w:p>
      <w:r>
        <w:t>更多相关图书推荐：https://www.jiaokey.com</w:t>
      </w:r>
    </w:p>
    <w:p>
      <w:r>
        <w:t>韩荣著 其他作品：https://www.jiaokey.com/tag/韩荣著.html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关键词搜索：https://www.jiaokey.com/tag/有容乃大  辽宋金元时期饮食器具研究.html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