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重庆地区的新石器文化  以三峡地区为中心</w:t>
      </w:r>
    </w:p>
    <w:p>
      <w:r>
        <w:rPr>
          <w:rFonts w:ascii="宋体" w:hAnsi="宋体" w:eastAsia="宋体"/>
          <w:sz w:val="24"/>
        </w:rPr>
        <w:t>白九江著；孙华主编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重庆地区的新石器文化  以三峡地区为中心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白九江著；孙华主编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本书出售、求购地址：https://www.jiaokey.com/book/detail/13157111.html</w:t>
      </w:r>
    </w:p>
    <w:p>
      <w:r>
        <w:t>更多相关图书推荐：https://www.jiaokey.com</w:t>
      </w:r>
    </w:p>
    <w:p>
      <w:r>
        <w:t>白九江著；孙华主编 其他作品：https://www.jiaokey.com/tag/白九江著；孙华主编.html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关键词搜索：https://www.jiaokey.com/tag/重庆地区的新石器文化  以三峡地区为中心.html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