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傅兰雅档案  第2卷  在上海江南制造局  1872-1896</w:t>
      </w:r>
    </w:p>
    <w:p>
      <w:r>
        <w:rPr>
          <w:rFonts w:ascii="宋体" w:hAnsi="宋体" w:eastAsia="宋体"/>
          <w:sz w:val="24"/>
        </w:rPr>
        <w:t>（美）戴吉礼主编；（美）周欣平，赵亚静副主编；弘侠中文提示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傅兰雅档案  第2卷  在上海江南制造局  1872-1896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（美）戴吉礼主编；（美）周欣平，赵亚静副主编；弘侠中文提示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本书出售、求购地址：https://www.jiaokey.com/book/detail/13157107.html</w:t>
      </w:r>
    </w:p>
    <w:p>
      <w:r>
        <w:t>更多相关图书推荐：https://www.jiaokey.com</w:t>
      </w:r>
    </w:p>
    <w:p>
      <w:r>
        <w:t>（美）戴吉礼主编；（美）周欣平，赵亚静副主编；弘侠中文提示 其他作品：https://www.jiaokey.com/tag/（美）戴吉礼主编；（美）周欣平，赵亚静副主编；弘侠中文提示.html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关键词搜索：https://www.jiaokey.com/tag/傅兰雅档案  第2卷  在上海江南制造局  1872-1896.html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