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辽西及周边地区辽金时期考古发现和遗址发掘资料汇编</w:t>
      </w:r>
    </w:p>
    <w:p>
      <w:r>
        <w:rPr>
          <w:rFonts w:ascii="宋体" w:hAnsi="宋体" w:eastAsia="宋体"/>
          <w:sz w:val="24"/>
        </w:rPr>
        <w:t>任仲书主编；肖忠纯，张晓芳副主编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辽西及周边地区辽金时期考古发现和遗址发掘资料汇编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任仲书主编；肖忠纯，张晓芳副主编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本书出售、求购地址：https://www.jiaokey.com/book/detail/13157100.html</w:t>
      </w:r>
    </w:p>
    <w:p>
      <w:r>
        <w:t>更多相关图书推荐：https://www.jiaokey.com</w:t>
      </w:r>
    </w:p>
    <w:p>
      <w:r>
        <w:t>任仲书主编；肖忠纯，张晓芳副主编 其他作品：https://www.jiaokey.com/tag/任仲书主编；肖忠纯，张晓芳副主编.html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关键词搜索：https://www.jiaokey.com/tag/辽西及周边地区辽金时期考古发现和遗址发掘资料汇编.html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