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书名：回忆堤义明</w:t>
      </w:r>
    </w:p>
    <w:p>
      <w:r>
        <w:t>作者：龙巍坚编著</w:t>
      </w:r>
    </w:p>
    <w:p>
      <w:r>
        <w:t>出版社：北京：经济日报出版社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回忆堤义明 评论地址：https://www.jiaokey.com/book/detail/13157050.html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