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书名：开拓近代交通事业的文化人  叶恭绰</w:t>
      </w:r>
    </w:p>
    <w:p>
      <w:r>
        <w:t>作者：杨权，姜波著；林雄，欧初主编</w:t>
      </w:r>
    </w:p>
    <w:p>
      <w:r>
        <w:t>出版社：广州:广东人民出版社,2009.12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开拓近代交通事业的文化人  叶恭绰 评论地址：https://www.jiaokey.com/book/detail/13157013.html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