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红星耀丰江  纪念中共新丰县党组织创始人赵准生诞辰一百周年</w:t>
      </w:r>
    </w:p>
    <w:p>
      <w:r>
        <w:rPr>
          <w:rFonts w:ascii="宋体" w:hAnsi="宋体" w:eastAsia="宋体"/>
          <w:sz w:val="24"/>
        </w:rPr>
        <w:t>新丰县史志办公室编；唐继仁，张文聪主编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红星耀丰江  纪念中共新丰县党组织创始人赵准生诞辰一百周年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新丰县史志办公室编；唐继仁，张文聪主编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本书出售、求购地址：https://www.jiaokey.com/book/detail/13157010.html</w:t>
      </w:r>
    </w:p>
    <w:p>
      <w:r>
        <w:t>更多相关图书推荐：https://www.jiaokey.com</w:t>
      </w:r>
    </w:p>
    <w:p>
      <w:r>
        <w:t>新丰县史志办公室编；唐继仁，张文聪主编 其他作品：https://www.jiaokey.com/tag/新丰县史志办公室编；唐继仁，张文聪主编.html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关键词搜索：https://www.jiaokey.com/tag/红星耀丰江  纪念中共新丰县党组织创始人赵准生诞辰一百周年.html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