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广州市荣誉市民传  第11卷</w:t>
      </w:r>
    </w:p>
    <w:p>
      <w:r>
        <w:rPr>
          <w:rFonts w:ascii="宋体" w:hAnsi="宋体" w:eastAsia="宋体"/>
          <w:sz w:val="24"/>
        </w:rPr>
        <w:t>张广宁，万庆良，张桂芳，林元和主编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广州市荣誉市民传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张广宁，万庆良，张桂芳，林元和主编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本书出售、求购地址：https://www.jiaokey.com/book/detail/13156982.html</w:t>
      </w:r>
    </w:p>
    <w:p>
      <w:r>
        <w:t>更多相关图书推荐：https://www.jiaokey.com</w:t>
      </w:r>
    </w:p>
    <w:p>
      <w:r>
        <w:t>张广宁，万庆良，张桂芳，林元和主编 其他作品：https://www.jiaokey.com/tag/张广宁，万庆良，张桂芳，林元和主编.html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关键词搜索：https://www.jiaokey.com/tag/广州市荣誉市民传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