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南洋筹饷  广州博物馆藏孙中山及其同志有关筹饷手札集</w:t>
      </w:r>
    </w:p>
    <w:p>
      <w:r>
        <w:rPr>
          <w:rFonts w:ascii="宋体" w:hAnsi="宋体" w:eastAsia="宋体"/>
          <w:sz w:val="24"/>
        </w:rPr>
        <w:t>程存洁著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南洋筹饷  广州博物馆藏孙中山及其同志有关筹饷手札集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程存洁著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本书出售、求购地址：https://www.jiaokey.com/book/detail/13156942.html</w:t>
      </w:r>
    </w:p>
    <w:p>
      <w:r>
        <w:t>更多相关图书推荐：https://www.jiaokey.com</w:t>
      </w:r>
    </w:p>
    <w:p>
      <w:r>
        <w:t>程存洁著 其他作品：https://www.jiaokey.com/tag/程存洁著.html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关键词搜索：https://www.jiaokey.com/tag/南洋筹饷  广州博物馆藏孙中山及其同志有关筹饷手札集.html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