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鲁迅与“左联”  中国鲁迅研究会理事会2010年年会论文集</w:t>
      </w:r>
    </w:p>
    <w:p>
      <w:r>
        <w:rPr>
          <w:rFonts w:ascii="宋体" w:hAnsi="宋体" w:eastAsia="宋体"/>
          <w:sz w:val="24"/>
        </w:rPr>
        <w:t>谭桂林，吴康主编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鲁迅与“左联”  中国鲁迅研究会理事会2010年年会论文集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谭桂林，吴康主编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鲁迅（1881-1936）-人物研究-学术会议-文集-中国左翼作家联盟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本书出售、求购地址：https://www.jiaokey.com/book/detail/13156912.html</w:t>
      </w:r>
    </w:p>
    <w:p>
      <w:r>
        <w:t>更多相关图书推荐：https://www.jiaokey.com</w:t>
      </w:r>
    </w:p>
    <w:p>
      <w:r>
        <w:t>谭桂林，吴康主编 其他作品：https://www.jiaokey.com/tag/谭桂林，吴康主编.html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关键词搜索：https://www.jiaokey.com/tag/鲁迅（1881-1936）-人物研究-学术会议-文集-中国左翼作家联盟.html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