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生命之光  记国际著名焊接专家·中国工程院院士关桥</w:t>
      </w:r>
    </w:p>
    <w:p>
      <w:r>
        <w:rPr>
          <w:rFonts w:ascii="宋体" w:hAnsi="宋体" w:eastAsia="宋体"/>
          <w:sz w:val="24"/>
        </w:rPr>
        <w:t>姚远，刘凡君著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生命之光  记国际著名焊接专家·中国工程院院士关桥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姚远，刘凡君著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本书出售、求购地址：https://www.jiaokey.com/book/detail/13156872.html</w:t>
      </w:r>
    </w:p>
    <w:p>
      <w:r>
        <w:t>更多相关图书推荐：https://www.jiaokey.com</w:t>
      </w:r>
    </w:p>
    <w:p>
      <w:r>
        <w:t>姚远，刘凡君著 其他作品：https://www.jiaokey.com/tag/姚远，刘凡君著.html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关键词搜索：https://www.jiaokey.com/tag/生命之光  记国际著名焊接专家·中国工程院院士关桥.html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