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钟鸣鼎食之家  兰斋旧事与南海十三郎</w:t>
      </w:r>
    </w:p>
    <w:p>
      <w:r>
        <w:rPr>
          <w:rFonts w:ascii="宋体" w:hAnsi="宋体" w:eastAsia="宋体"/>
          <w:sz w:val="24"/>
        </w:rPr>
        <w:t>江献珠著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钟鸣鼎食之家  兰斋旧事与南海十三郎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本书出售、求购地址：https://www.jiaokey.com/book/detail/13156854.html</w:t>
      </w:r>
    </w:p>
    <w:p>
      <w:r>
        <w:t>更多相关图书推荐：https://www.jiaokey.com</w:t>
      </w:r>
    </w:p>
    <w:p>
      <w:r>
        <w:t>江献珠著 其他作品：https://www.jiaokey.com/tag/江献珠著.html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关键词搜索：https://www.jiaokey.com/tag/钟鸣鼎食之家  兰斋旧事与南海十三郎.html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