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海昌外志  点校本</w:t>
      </w:r>
    </w:p>
    <w:p>
      <w:r>
        <w:rPr>
          <w:rFonts w:ascii="宋体" w:hAnsi="宋体" w:eastAsia="宋体"/>
          <w:sz w:val="24"/>
        </w:rPr>
        <w:t>（明）谈迁撰；《海宁珍稀史料文献丛书》编委会整理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海昌外志  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（明）谈迁撰；《海宁珍稀史料文献丛书》编委会整理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本书出售、求购地址：https://www.jiaokey.com/book/detail/13156823.html</w:t>
      </w:r>
    </w:p>
    <w:p>
      <w:r>
        <w:t>更多相关图书推荐：https://www.jiaokey.com</w:t>
      </w:r>
    </w:p>
    <w:p>
      <w:r>
        <w:t>（明）谈迁撰；《海宁珍稀史料文献丛书》编委会整理 其他作品：https://www.jiaokey.com/tag/（明）谈迁撰；《海宁珍稀史料文献丛书》编委会整理.html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关键词搜索：https://www.jiaokey.com/tag/海昌外志  点校本.html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