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书名：延绥镇志</w:t>
      </w:r>
    </w:p>
    <w:p>
      <w:r>
        <w:t>作者：（明）郑汝璧等纂修；陕西省榆林市地方志办公室整理</w:t>
      </w:r>
    </w:p>
    <w:p>
      <w:r>
        <w:t>出版社：上海：上海古籍出版社</w:t>
      </w:r>
    </w:p>
    <w:p>
      <w:r>
        <w:t>出版日期：2011.12</w:t>
      </w:r>
    </w:p>
    <w:p>
      <w:r>
        <w:t>总页数：709</w:t>
      </w:r>
    </w:p>
    <w:p>
      <w:r>
        <w:t>更多请访问教客网: www.jiaokey.com</w:t>
      </w:r>
    </w:p>
    <w:p>
      <w:r>
        <w:t>延绥镇志 评论地址：https://www.jiaokey.com/book/detail/13156820.html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