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书名：定海厅志</w:t>
      </w:r>
    </w:p>
    <w:p>
      <w:r>
        <w:t>作者：（清）史致驯，黄以周等编纂；柳和勇，詹亚园校点</w:t>
      </w:r>
    </w:p>
    <w:p>
      <w:r>
        <w:t>出版社：上海：上海古籍出版社</w:t>
      </w:r>
    </w:p>
    <w:p>
      <w:r>
        <w:t>出版日期：2011.06</w:t>
      </w:r>
    </w:p>
    <w:p>
      <w:r>
        <w:t>总页数：895</w:t>
      </w:r>
    </w:p>
    <w:p>
      <w:r>
        <w:t>更多请访问教客网: www.jiaokey.com</w:t>
      </w:r>
    </w:p>
    <w:p>
      <w:r>
        <w:t>定海厅志 评论地址：https://www.jiaokey.com/book/detail/13156812.html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