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匈奴葬仪的考古学探索  兼论欧亚草原东部文化交流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匈奴葬仪的考古学探索  兼论欧亚草原东部文化交流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本书出售、求购地址：https://www.jiaokey.com/book/detail/13156807.html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关键词搜索：https://www.jiaokey.com/tag/匈奴葬仪的考古学探索  兼论欧亚草原东部文化交流.html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