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书名：纳西、摩梭民族志  亲属制、仪式、象形文字</w:t>
      </w:r>
    </w:p>
    <w:p>
      <w:r>
        <w:t>作者：（德）米歇尔·奥皮茨，（瑞士）伊丽莎白·许主编；刘永青，骆洪，陆元等译；杨福泉校</w:t>
      </w:r>
    </w:p>
    <w:p>
      <w:r>
        <w:t>出版社：昆明:云南大学出版社,2010.12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纳西、摩梭民族志  亲属制、仪式、象形文字 评论地址：https://www.jiaokey.com/book/detail/13156783.html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