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书名：古交史略</w:t>
      </w:r>
    </w:p>
    <w:p>
      <w:r>
        <w:t>作者：郝天昌编著；郭建发，李文清，韩良会主编；阎亮娥执行主编；太原市三晋文化研究会古交分会编</w:t>
      </w:r>
    </w:p>
    <w:p>
      <w:r>
        <w:t>出版社：太原：三晋出版社</w:t>
      </w:r>
    </w:p>
    <w:p>
      <w:r>
        <w:t>出版日期：2010</w:t>
      </w:r>
    </w:p>
    <w:p>
      <w:r>
        <w:t>总页数：492</w:t>
      </w:r>
    </w:p>
    <w:p>
      <w:r>
        <w:t>更多请访问教客网: www.jiaokey.com</w:t>
      </w:r>
    </w:p>
    <w:p>
      <w:r>
        <w:t>古交史略 评论地址：https://www.jiaokey.com/book/detail/13156772.html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