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云南通史  第4卷  元明前清时期  公元1254-1840年</w:t>
      </w:r>
    </w:p>
    <w:p>
      <w:r>
        <w:rPr>
          <w:rFonts w:ascii="宋体" w:hAnsi="宋体" w:eastAsia="宋体"/>
          <w:sz w:val="24"/>
        </w:rPr>
        <w:t>何耀华，夏光辅主编；何耀华总主编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云南通史  第4卷  元明前清时期  公元1254-1840年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何耀华，夏光辅主编；何耀华总主编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本书出售、求购地址：https://www.jiaokey.com/book/detail/13156733.html</w:t>
      </w:r>
    </w:p>
    <w:p>
      <w:r>
        <w:t>更多相关图书推荐：https://www.jiaokey.com</w:t>
      </w:r>
    </w:p>
    <w:p>
      <w:r>
        <w:t>何耀华，夏光辅主编；何耀华总主编 其他作品：https://www.jiaokey.com/tag/何耀华，夏光辅主编；何耀华总主编.html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关键词搜索：https://www.jiaokey.com/tag/云南通史  第4卷  元明前清时期  公元1254-1840年.html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