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广东畲族古籍资料汇编  图腾文化及其他</w:t>
      </w:r>
    </w:p>
    <w:p>
      <w:r>
        <w:rPr>
          <w:rFonts w:ascii="宋体" w:hAnsi="宋体" w:eastAsia="宋体"/>
          <w:sz w:val="24"/>
        </w:rPr>
        <w:t>朱洪，李筱文编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广东畲族古籍资料汇编  图腾文化及其他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朱洪，李筱文编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本书出售、求购地址：https://www.jiaokey.com/book/detail/13156697.html</w:t>
      </w:r>
    </w:p>
    <w:p>
      <w:r>
        <w:t>更多相关图书推荐：https://www.jiaokey.com</w:t>
      </w:r>
    </w:p>
    <w:p>
      <w:r>
        <w:t>朱洪，李筱文编 其他作品：https://www.jiaokey.com/tag/朱洪，李筱文编.html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关键词搜索：https://www.jiaokey.com/tag/广东畲族古籍资料汇编  图腾文化及其他.html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