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书名：茶山瑶历史与文化</w:t>
      </w:r>
    </w:p>
    <w:p>
      <w:r>
        <w:t>作者：吴学东，奉恒高主编；钟海青，何龙群，吴尽昭，玉时阶副主编</w:t>
      </w:r>
    </w:p>
    <w:p>
      <w:r>
        <w:t>出版社：北京:民族出版社,2011.09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茶山瑶历史与文化 评论地址：https://www.jiaokey.com/book/detail/13156686.html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