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书名：江苏通史  先泰卷</w:t>
      </w:r>
    </w:p>
    <w:p>
      <w:r>
        <w:t>作者：王健主编</w:t>
      </w:r>
    </w:p>
    <w:p>
      <w:r>
        <w:t>出版社：南京:凤凰出版社,2012.03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江苏通史  先泰卷 评论地址：https://www.jiaokey.com/book/detail/13156640.html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